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Sound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determines the loudness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 and random movement of air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designed for measurement of the intensity of sound waves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signal that fails to repeat itself at regular intervals (ex: noise)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whole-number multiple of the fundamental frequency of a complex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auditory experience and disturbance of molecules within and through elastic mediums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resulting from a fixed and relative position, as in a coiled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springiness of a medium where distance increases when the molecule distance decreases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rate of vibration of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perpendicular to the direction of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length of a wave is measured from any point on a sinusoid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dB level used in audiometers; referenced to audiometric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sound pressure and intensity of one sound against another expressed in sound pressure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of loudness 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reference used for most sound-level meters. devices designed to measure the sound-pressure levels in various acoustical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subjective impression of the highness or lowness of a sound; the psychological correlate of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exponent that tells the power to which a number is raised; the number of times that a number (the base) is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Periodic variations of the amplitude of a tone when a second tone of a slightly different frequency is produced simultaneously</w:t>
            </w:r>
          </w:p>
        </w:tc>
      </w:tr>
    </w:tbl>
    <w:p>
      <w:pPr>
        <w:pStyle w:val="WordBankLarge"/>
      </w:pPr>
      <w:r>
        <w:t xml:space="preserve">   Aperiodic    </w:t>
      </w:r>
      <w:r>
        <w:t xml:space="preserve">   Decibel    </w:t>
      </w:r>
      <w:r>
        <w:t xml:space="preserve">   Hearing Level    </w:t>
      </w:r>
      <w:r>
        <w:t xml:space="preserve">   Brownian Motion    </w:t>
      </w:r>
      <w:r>
        <w:t xml:space="preserve">   Beats    </w:t>
      </w:r>
      <w:r>
        <w:t xml:space="preserve">   Compression    </w:t>
      </w:r>
      <w:r>
        <w:t xml:space="preserve">   ERG    </w:t>
      </w:r>
      <w:r>
        <w:t xml:space="preserve">   Elasticity    </w:t>
      </w:r>
      <w:r>
        <w:t xml:space="preserve">   Logarithm    </w:t>
      </w:r>
      <w:r>
        <w:t xml:space="preserve">   intensity level    </w:t>
      </w:r>
      <w:r>
        <w:t xml:space="preserve">   Pitch    </w:t>
      </w:r>
      <w:r>
        <w:t xml:space="preserve">   Mircobar    </w:t>
      </w:r>
      <w:r>
        <w:t xml:space="preserve">   Overtones    </w:t>
      </w:r>
      <w:r>
        <w:t xml:space="preserve">   Phons    </w:t>
      </w:r>
      <w:r>
        <w:t xml:space="preserve">   Potential Energy    </w:t>
      </w:r>
      <w:r>
        <w:t xml:space="preserve">   Resonance     </w:t>
      </w:r>
      <w:r>
        <w:t xml:space="preserve">   sound    </w:t>
      </w:r>
      <w:r>
        <w:t xml:space="preserve">   sound-level meter    </w:t>
      </w:r>
      <w:r>
        <w:t xml:space="preserve">   Transverse wave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Sound Measurements</dc:title>
  <dcterms:created xsi:type="dcterms:W3CDTF">2021-10-11T03:27:04Z</dcterms:created>
  <dcterms:modified xsi:type="dcterms:W3CDTF">2021-10-11T03:27:04Z</dcterms:modified>
</cp:coreProperties>
</file>