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cuanto es    </w:t>
      </w:r>
      <w:r>
        <w:t xml:space="preserve">   que desea usted    </w:t>
      </w:r>
      <w:r>
        <w:t xml:space="preserve">   trabajar    </w:t>
      </w:r>
      <w:r>
        <w:t xml:space="preserve">   hablar    </w:t>
      </w:r>
      <w:r>
        <w:t xml:space="preserve">   llevar    </w:t>
      </w:r>
      <w:r>
        <w:t xml:space="preserve">   calzar    </w:t>
      </w:r>
      <w:r>
        <w:t xml:space="preserve">   usar    </w:t>
      </w:r>
      <w:r>
        <w:t xml:space="preserve">   pagar    </w:t>
      </w:r>
      <w:r>
        <w:t xml:space="preserve">   comprar    </w:t>
      </w: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barato    </w:t>
      </w:r>
      <w:r>
        <w:t xml:space="preserve">   blanco    </w:t>
      </w:r>
      <w:r>
        <w:t xml:space="preserve">   blusa    </w:t>
      </w:r>
      <w:r>
        <w:t xml:space="preserve">   boligrafo    </w:t>
      </w:r>
      <w:r>
        <w:t xml:space="preserve">   buscar    </w:t>
      </w:r>
      <w:r>
        <w:t xml:space="preserve">   caja    </w:t>
      </w:r>
      <w:r>
        <w:t xml:space="preserve">   calcetines    </w:t>
      </w:r>
      <w:r>
        <w:t xml:space="preserve">   calculadora    </w:t>
      </w:r>
      <w:r>
        <w:t xml:space="preserve">   camisa    </w:t>
      </w:r>
      <w:r>
        <w:t xml:space="preserve">   camiseta    </w:t>
      </w:r>
      <w:r>
        <w:t xml:space="preserve">   caro    </w:t>
      </w:r>
      <w:r>
        <w:t xml:space="preserve">   carpeta    </w:t>
      </w:r>
      <w:r>
        <w:t xml:space="preserve">   chaqueta    </w:t>
      </w:r>
      <w:r>
        <w:t xml:space="preserve">   corbata    </w:t>
      </w:r>
      <w:r>
        <w:t xml:space="preserve">   corto    </w:t>
      </w:r>
      <w:r>
        <w:t xml:space="preserve">   cuaderno    </w:t>
      </w:r>
      <w:r>
        <w:t xml:space="preserve">   de que color es    </w:t>
      </w:r>
      <w:r>
        <w:t xml:space="preserve">   dependiente    </w:t>
      </w:r>
      <w:r>
        <w:t xml:space="preserve">   empleado    </w:t>
      </w:r>
      <w:r>
        <w:t xml:space="preserve">   falda    </w:t>
      </w:r>
      <w:r>
        <w:t xml:space="preserve">   goma    </w:t>
      </w:r>
      <w:r>
        <w:t xml:space="preserve">   gorra    </w:t>
      </w:r>
      <w:r>
        <w:t xml:space="preserve">   gris    </w:t>
      </w:r>
      <w:r>
        <w:t xml:space="preserve">   la hoja de papel    </w:t>
      </w:r>
      <w:r>
        <w:t xml:space="preserve">   la tienda de ropa    </w:t>
      </w:r>
      <w:r>
        <w:t xml:space="preserve">   lapiz    </w:t>
      </w:r>
      <w:r>
        <w:t xml:space="preserve">   largo    </w:t>
      </w:r>
      <w:r>
        <w:t xml:space="preserve">   libro    </w:t>
      </w:r>
      <w:r>
        <w:t xml:space="preserve">   los blue jeans    </w:t>
      </w:r>
      <w:r>
        <w:t xml:space="preserve">   los materiales escolares    </w:t>
      </w:r>
      <w:r>
        <w:t xml:space="preserve">   los tenis    </w:t>
      </w:r>
      <w:r>
        <w:t xml:space="preserve">   marcador    </w:t>
      </w:r>
      <w:r>
        <w:t xml:space="preserve">   marron    </w:t>
      </w:r>
      <w:r>
        <w:t xml:space="preserve">   mirar    </w:t>
      </w:r>
      <w:r>
        <w:t xml:space="preserve">   mochila    </w:t>
      </w:r>
      <w:r>
        <w:t xml:space="preserve">   morado    </w:t>
      </w:r>
      <w:r>
        <w:t xml:space="preserve">   mucho     </w:t>
      </w:r>
      <w:r>
        <w:t xml:space="preserve">   necesitar    </w:t>
      </w:r>
      <w:r>
        <w:t xml:space="preserve">   negro    </w:t>
      </w:r>
      <w:r>
        <w:t xml:space="preserve">   pantalon    </w:t>
      </w:r>
      <w:r>
        <w:t xml:space="preserve">   papeleria    </w:t>
      </w:r>
      <w:r>
        <w:t xml:space="preserve">   poco    </w:t>
      </w:r>
      <w:r>
        <w:t xml:space="preserve">   rojo    </w:t>
      </w:r>
      <w:r>
        <w:t xml:space="preserve">   ropa    </w:t>
      </w:r>
      <w:r>
        <w:t xml:space="preserve">   rosado    </w:t>
      </w:r>
      <w:r>
        <w:t xml:space="preserve">   talla    </w:t>
      </w:r>
      <w:r>
        <w:t xml:space="preserve">   traje    </w:t>
      </w:r>
      <w:r>
        <w:t xml:space="preserve">   verde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Spanish Vocab.</dc:title>
  <dcterms:created xsi:type="dcterms:W3CDTF">2021-10-11T03:25:39Z</dcterms:created>
  <dcterms:modified xsi:type="dcterms:W3CDTF">2021-10-11T03:25:39Z</dcterms:modified>
</cp:coreProperties>
</file>