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3 - States of Matter Word Scramble</w:t>
      </w:r>
    </w:p>
    <w:p>
      <w:pPr>
        <w:pStyle w:val="Questions"/>
      </w:pPr>
      <w:r>
        <w:t xml:space="preserve">1. OSSILD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QILUDSI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SAESG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SIELYCLNATR DLOISS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SHOPOAMUR SSODLI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FDULI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SYITSOIVC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UFSECRA SNNITEO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NEIMGTL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MGINETL PIOTN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RGIEEFZN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AAVEPRTIONO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LOBGIIN NOITP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ONGIILB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VPIIANZOAORT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SODNTNCOIANE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SIIBUALOMTN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CERSHL'A LAW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EYS'OBL AWL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Solids    </w:t>
      </w:r>
      <w:r>
        <w:t xml:space="preserve">   Liquids    </w:t>
      </w:r>
      <w:r>
        <w:t xml:space="preserve">   Gases    </w:t>
      </w:r>
      <w:r>
        <w:t xml:space="preserve">   Crystalline Solids    </w:t>
      </w:r>
      <w:r>
        <w:t xml:space="preserve">   Amorphous Solids    </w:t>
      </w:r>
      <w:r>
        <w:t xml:space="preserve">   Fluid    </w:t>
      </w:r>
      <w:r>
        <w:t xml:space="preserve">   Viscosity    </w:t>
      </w:r>
      <w:r>
        <w:t xml:space="preserve">   Surface Tension    </w:t>
      </w:r>
      <w:r>
        <w:t xml:space="preserve">   Melting    </w:t>
      </w:r>
      <w:r>
        <w:t xml:space="preserve">   Melting Point    </w:t>
      </w:r>
      <w:r>
        <w:t xml:space="preserve">   Freezing    </w:t>
      </w:r>
      <w:r>
        <w:t xml:space="preserve">   Evaporation    </w:t>
      </w:r>
      <w:r>
        <w:t xml:space="preserve">   Boiling Point    </w:t>
      </w:r>
      <w:r>
        <w:t xml:space="preserve">   Boiling    </w:t>
      </w:r>
      <w:r>
        <w:t xml:space="preserve">   Vaporization    </w:t>
      </w:r>
      <w:r>
        <w:t xml:space="preserve">   Condensation    </w:t>
      </w:r>
      <w:r>
        <w:t xml:space="preserve">   Sublimation    </w:t>
      </w:r>
      <w:r>
        <w:t xml:space="preserve">   Charles' Law    </w:t>
      </w:r>
      <w:r>
        <w:t xml:space="preserve">   Boyle's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3 - States of Matter Word Scramble</dc:title>
  <dcterms:created xsi:type="dcterms:W3CDTF">2021-10-11T03:25:46Z</dcterms:created>
  <dcterms:modified xsi:type="dcterms:W3CDTF">2021-10-11T03:25:46Z</dcterms:modified>
</cp:coreProperties>
</file>