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your time more productively to help you feel more in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something to release built up energy to help manage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stress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angry, impatient or irritable are examples of this type of warning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response of your body or mind to being challenged or threatened.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Headaches and upset stomachs are examples of this warning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 stress is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3 stages of stress are known as alarm, resistance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stressor, sometimes called a "hassle."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care of yourself and building a support system are part of this stress management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stress management technique involves sharing your problems with someone you trust such as a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your body and mind a rest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Practicing an even without actually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stressor includes conditions of your immediate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initial response to stress is known as "fight"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Overeating and reckless behavior are examples of this warning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highly stressful and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adjust to new people or surroundings is known as this type of stressor.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or situation that causes 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Stress</dc:title>
  <dcterms:created xsi:type="dcterms:W3CDTF">2021-10-11T03:28:29Z</dcterms:created>
  <dcterms:modified xsi:type="dcterms:W3CDTF">2021-10-11T03:28:29Z</dcterms:modified>
</cp:coreProperties>
</file>