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a mineral breaks and forms uneven edges.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color of a mineral in powdered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naturally occurring, inorganic solid with a definite chemical composition and an orderly arrangement of atoms and 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Molten rock stored beneath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member of the mineral group that has silicon and oxygen in its crystal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Molten rock that erupts on or near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rock that contains high enough concentrations of a desired substance for it to be mined for a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objects mass divided by its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Scientists who study the distribution of minerals, mineral properties, and their uses.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that occurs when particles dissolved in a liquid or a melt solidify and form crystals.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a mineral breaks with smooth, flat surfaces.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rare and attractive mineral that can be worn as jewelry.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a mineral reflects or absorbs light at its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resistance of a mineral to being scratched.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Study Guide</dc:title>
  <dcterms:created xsi:type="dcterms:W3CDTF">2021-10-11T03:26:25Z</dcterms:created>
  <dcterms:modified xsi:type="dcterms:W3CDTF">2021-10-11T03:26:25Z</dcterms:modified>
</cp:coreProperties>
</file>