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3 The American Revolution Assessment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patriot leader who used hit-and-run attacks, known as guerrilla warfare.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did the Second Continental Congress decide to handle the British.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peace agreement in which Great Britain recognized the independence of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battle won by the Patriots against mercenary Hessians.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Delegates from all the colonies EXCEPT Georgia who met in Philadelphia Sept 1774 to discuss how to respond to Britain.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Why did George Washington decide to fight and offensive battle at trenton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groups were most divided when supporting patriots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Virginian who commanded the Continental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members of the civilian volunteer militia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battle won by the British but with more than 1000 casualties, about double the American losses.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delegates from 12 colonies who met in Philadelphia in May 1775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Which event led to the meeting of the First Continental Congress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challenges did patriots face at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announcement of the colonies break from Great Britain.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Bernardo de Galvez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battle against the British when they tried to destroy weapons in Concord Lexington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why did slaves work with the British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why did the Spanish help the patriots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famous brave and clever marine commander.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weapons were stored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king of Great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writer of Common Sense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47 page pamphlet publish in January 1776 that urged separation from Great Britain.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 The American Revolution Assessment Crossword Puzzle</dc:title>
  <dcterms:created xsi:type="dcterms:W3CDTF">2021-10-11T03:28:54Z</dcterms:created>
  <dcterms:modified xsi:type="dcterms:W3CDTF">2021-10-11T03:28:54Z</dcterms:modified>
</cp:coreProperties>
</file>