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The Church Is The People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means, "to be anointed by God?"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necessary for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 leadership gathered at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new _______draws us into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who have been baptized have become "new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of ordination is a power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are called to a ____________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Jews who were more willing to allow their faith &amp; religious practice to be shaped to some extent by the culture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representative body of bishops assembled periodically by the pope to advise him on important Church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people saved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Chosen People of God. descendants of Abraham through Isaac &amp;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 _________ will always be "directed toward communion."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through whom the will of God is made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that all religions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insisted on maintaining the purity of Judaism strictly adhering to all of the customs of their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doctrine of Salvation through Christ is also tied to our __________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Roman emperor in 249?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Christians who refused to respond to Decius's decree to offer sacrifices to Roman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Christian who by the virtue of their Baptism is called to consecrate the world to God in his or her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seeking the truth &amp; doing the will of God to the best of one's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didn't create human beings to live in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absence of holiness &amp; justice given by God to the first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held the Israelite community together so that together they could do what non could do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The___________is the source and summit of Catholic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for the sacrament that allows a sinner to return to communion with Christ &amp;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The Church Is The People of God</dc:title>
  <dcterms:created xsi:type="dcterms:W3CDTF">2021-10-11T03:26:29Z</dcterms:created>
  <dcterms:modified xsi:type="dcterms:W3CDTF">2021-10-11T03:26:29Z</dcterms:modified>
</cp:coreProperties>
</file>