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The 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trade law enacted by Parliament in 1764 in an attempt to reduce smuggling in the British colonies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legislative body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nations seek to increase their wealth and power by obtaining large amounts of gold and silver and by establishing a favorable balance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becomes the property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the British monarchy from James II to William and Mary in 1688-1689?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voyage that brought enslaved Africans to the West Indies and later to North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in which Britain prohibited its American colonists from settling west of Applalachian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 enacted by Parliament, beginning in 1651, to tighten England’s control of trade in its American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1739 uprising of slaves in the South Carolina, leading to the tightening of already harsh slave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revival of religious feeling in the American colonies during the 1730s and 1750s?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transatlantic system of trade in which goods and people, including slaves, were exchanged between Africa, England, Europe, the West Indies, and the colonies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18th-century intellectual movement that emphasized the use of reason and the scientific method as means of obtaining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conflict in North America, lasting from 1754 to 1763, that was part of a worldwide struggle between France and Britain and that ended with the defeat of France and the transfer of French Canada to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policy of relaxing the enforcement of regulations in its colonies in return for the colonies’ continued economic loyalty?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crop grown by a farmer for sale rather than for personal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The  Colonies Come of Age</dc:title>
  <dcterms:created xsi:type="dcterms:W3CDTF">2021-10-11T03:27:01Z</dcterms:created>
  <dcterms:modified xsi:type="dcterms:W3CDTF">2021-10-11T03:27:01Z</dcterms:modified>
</cp:coreProperties>
</file>