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Tic Tac Toe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large, distinguishable part of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Cultural modification of an individual, group, or people by adapting to or borrowing traits from another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Impelled by the law of karma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ancient Hindu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ancient Hindu warrior god of the sky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Great respect and reverence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principle of nonviolence toward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principle of cosmic order (Hinduism)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spiritual life principle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sum of a person's actions in this and previous states of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path to nirvana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seasonal prevailing wind in the region of South and Southeast Asia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with somewhat different religious beliefs (typically regarded as heretical) from those of a larger group to which they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seeks by contemplation and self-surrender to obtain unity with or absorption into the Deity or the absolute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rebirth of a soul in a new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archeological site in the province of Sindh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of the hereditary classes of Hindu society together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 central beliefs containing the essence of Buddhist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and founder of a sect of wanderer ascetics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relatively level high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archaeological site in Punjab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the highest Hindu caste, that of the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transcendent state in which there is neither suffering, desire, nor sense of 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Tic Tac Toe Project</dc:title>
  <dcterms:created xsi:type="dcterms:W3CDTF">2021-10-11T03:25:43Z</dcterms:created>
  <dcterms:modified xsi:type="dcterms:W3CDTF">2021-10-11T03:25:43Z</dcterms:modified>
</cp:coreProperties>
</file>