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 Using Technology to Communicate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teleconferencing, but with the added element of a video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decompressed using extraction utility software to access the data they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digital media files, released at regular intervals, that contain information needed to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you must buy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can be installed and used, then purchased if you decide to continue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saving files from a website or file transfer protocol (FTP)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participants to take teleconferencing and web seminars one step further and actually collaborate on documents being presented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basic type of remote meeting, there is no video, just verbal communication with three or more people in a telephone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the most basic type of remote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fully functional software that can be used forever without purchasing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saving files to a web or FTP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users to collaborate and interact with each other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Using Technology to Communicate Crossword Puzzle</dc:title>
  <dcterms:created xsi:type="dcterms:W3CDTF">2021-10-11T03:26:30Z</dcterms:created>
  <dcterms:modified xsi:type="dcterms:W3CDTF">2021-10-11T03:26:30Z</dcterms:modified>
</cp:coreProperties>
</file>