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agreements among a state themselves and with foreign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ensures that all States recognize public records, such as birth and marriage certificates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 directing the people of the territory to frame a proposed State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powers that the Constitution does not grant to the National Government and does not, at the same time, deny to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act creating the new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grants of federal money or other resources to the States and their cities, counties, and other local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grants made for some specific, closely defined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State can draw unreasonable distinctions between its own residents and those persons who happen to live in another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grants made for much more broadly defined purposes such as healthcare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grants made to States, localities, and sometimes private agencies that apply for the grants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declares that The Constitution and the laws and treaties of the United States are “the supreme Law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powers that both the National Government and the States possess and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process by which a fugitive from justice in one State can be returned to the state that they fled from to avoid punishment for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political power resides in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Vocab</dc:title>
  <dcterms:created xsi:type="dcterms:W3CDTF">2021-10-11T03:26:14Z</dcterms:created>
  <dcterms:modified xsi:type="dcterms:W3CDTF">2021-10-11T03:26:14Z</dcterms:modified>
</cp:coreProperties>
</file>