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antipático/a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bajo/a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bonito/a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buen, bueno/a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delgado/a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intelligent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difícil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fácil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good-looking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gran, 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brunette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guapo/a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nice; likeable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inteligente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interesante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big; 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joven, jóvenes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thin; slender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mal, malo/a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mismo/a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hard-working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moreno/a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pelirrojo/a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important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pequeño/a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difficult; 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rubio/a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red-haired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simpático/a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silly; foolish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tonto/a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blonde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trabajador(a)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viejo/a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</dc:title>
  <dcterms:created xsi:type="dcterms:W3CDTF">2021-10-11T03:27:05Z</dcterms:created>
  <dcterms:modified xsi:type="dcterms:W3CDTF">2021-10-11T03:27:05Z</dcterms:modified>
</cp:coreProperties>
</file>