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3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States that the acceleration of an object is in the same direction as the net force on the objet, and that the acceleration equals the net force divided by the mass.</w:t>
            </w:r>
            <w:r>
              <w:rPr>
                <w:b w:val="true"/>
                <w:bCs w:val="true"/>
              </w:rPr>
            </w:r>
          </w:p>
        </w:tc>
        <w:tc>
          <w:p>
            <w:pPr>
              <w:pStyle w:val="Questions"/>
            </w:pPr>
            <w:r>
              <w:rPr>
                <w:b w:val="true"/>
                <w:bCs w:val="true"/>
              </w:rPr>
              <w:t xml:space="preserve">A. </w:t>
            </w:r>
            <w:r>
              <w:t xml:space="preserve">Centripetal Force</w:t>
            </w:r>
          </w:p>
        </w:tc>
      </w:tr>
      <w:tr>
        <w:tc>
          <w:p>
            <w:pPr>
              <w:pStyle w:val="Questions"/>
            </w:pPr>
            <w:r>
              <w:rPr>
                <w:b w:val="true"/>
                <w:bCs w:val="true"/>
              </w:rPr>
              <w:t xml:space="preserve">2. </w:t>
            </w:r>
            <w:r>
              <w:t xml:space="preserve">Force that opposes the sliding motio between two touching surfaces.</w:t>
            </w:r>
            <w:r>
              <w:rPr>
                <w:b w:val="true"/>
                <w:bCs w:val="true"/>
              </w:rPr>
            </w:r>
          </w:p>
        </w:tc>
        <w:tc>
          <w:p>
            <w:pPr>
              <w:pStyle w:val="Questions"/>
            </w:pPr>
            <w:r>
              <w:rPr>
                <w:b w:val="true"/>
                <w:bCs w:val="true"/>
              </w:rPr>
              <w:t xml:space="preserve">B. </w:t>
            </w:r>
            <w:r>
              <w:t xml:space="preserve">Static Friction</w:t>
            </w:r>
          </w:p>
        </w:tc>
      </w:tr>
      <w:tr>
        <w:tc>
          <w:p>
            <w:pPr>
              <w:pStyle w:val="Questions"/>
            </w:pPr>
            <w:r>
              <w:rPr>
                <w:b w:val="true"/>
                <w:bCs w:val="true"/>
              </w:rPr>
              <w:t xml:space="preserve">3. </w:t>
            </w:r>
            <w:r>
              <w:t xml:space="preserve">Frictional force that prevents two surfaces from sliding past each other.</w:t>
            </w:r>
            <w:r>
              <w:rPr>
                <w:b w:val="true"/>
                <w:bCs w:val="true"/>
              </w:rPr>
            </w:r>
          </w:p>
        </w:tc>
        <w:tc>
          <w:p>
            <w:pPr>
              <w:pStyle w:val="Questions"/>
            </w:pPr>
            <w:r>
              <w:rPr>
                <w:b w:val="true"/>
                <w:bCs w:val="true"/>
              </w:rPr>
              <w:t xml:space="preserve">C. </w:t>
            </w:r>
            <w:r>
              <w:t xml:space="preserve">Air Resistance</w:t>
            </w:r>
          </w:p>
        </w:tc>
      </w:tr>
      <w:tr>
        <w:tc>
          <w:p>
            <w:pPr>
              <w:pStyle w:val="Questions"/>
            </w:pPr>
            <w:r>
              <w:rPr>
                <w:b w:val="true"/>
                <w:bCs w:val="true"/>
              </w:rPr>
              <w:t xml:space="preserve">4. </w:t>
            </w:r>
            <w:r>
              <w:t xml:space="preserve">Frictional force that opposes the motion of two surfaces sliding past each other.</w:t>
            </w:r>
            <w:r>
              <w:rPr>
                <w:b w:val="true"/>
                <w:bCs w:val="true"/>
              </w:rPr>
            </w:r>
          </w:p>
        </w:tc>
        <w:tc>
          <w:p>
            <w:pPr>
              <w:pStyle w:val="Questions"/>
            </w:pPr>
            <w:r>
              <w:rPr>
                <w:b w:val="true"/>
                <w:bCs w:val="true"/>
              </w:rPr>
              <w:t xml:space="preserve">D. </w:t>
            </w:r>
            <w:r>
              <w:t xml:space="preserve">Sliding Friction</w:t>
            </w:r>
          </w:p>
        </w:tc>
      </w:tr>
      <w:tr>
        <w:tc>
          <w:p>
            <w:pPr>
              <w:pStyle w:val="Questions"/>
            </w:pPr>
            <w:r>
              <w:rPr>
                <w:b w:val="true"/>
                <w:bCs w:val="true"/>
              </w:rPr>
              <w:t xml:space="preserve">5. </w:t>
            </w:r>
            <w:r>
              <w:t xml:space="preserve">Force that opposes the motion of objects that move through the air.</w:t>
            </w:r>
            <w:r>
              <w:rPr>
                <w:b w:val="true"/>
                <w:bCs w:val="true"/>
              </w:rPr>
            </w:r>
          </w:p>
        </w:tc>
        <w:tc>
          <w:p>
            <w:pPr>
              <w:pStyle w:val="Questions"/>
            </w:pPr>
            <w:r>
              <w:rPr>
                <w:b w:val="true"/>
                <w:bCs w:val="true"/>
              </w:rPr>
              <w:t xml:space="preserve">E. </w:t>
            </w:r>
            <w:r>
              <w:t xml:space="preserve">Gravity</w:t>
            </w:r>
          </w:p>
        </w:tc>
      </w:tr>
      <w:tr>
        <w:tc>
          <w:p>
            <w:pPr>
              <w:pStyle w:val="Questions"/>
            </w:pPr>
            <w:r>
              <w:rPr>
                <w:b w:val="true"/>
                <w:bCs w:val="true"/>
              </w:rPr>
              <w:t xml:space="preserve">6. </w:t>
            </w:r>
            <w:r>
              <w:t xml:space="preserve">Attractive force between two objects that depends on the masses of the objects and the distance between them.</w:t>
            </w:r>
            <w:r>
              <w:rPr>
                <w:b w:val="true"/>
                <w:bCs w:val="true"/>
              </w:rPr>
            </w:r>
          </w:p>
        </w:tc>
        <w:tc>
          <w:p>
            <w:pPr>
              <w:pStyle w:val="Questions"/>
            </w:pPr>
            <w:r>
              <w:rPr>
                <w:b w:val="true"/>
                <w:bCs w:val="true"/>
              </w:rPr>
              <w:t xml:space="preserve">F. </w:t>
            </w:r>
            <w:r>
              <w:t xml:space="preserve">Momentum</w:t>
            </w:r>
          </w:p>
        </w:tc>
      </w:tr>
      <w:tr>
        <w:tc>
          <w:p>
            <w:pPr>
              <w:pStyle w:val="Questions"/>
            </w:pPr>
            <w:r>
              <w:rPr>
                <w:b w:val="true"/>
                <w:bCs w:val="true"/>
              </w:rPr>
              <w:t xml:space="preserve">7. </w:t>
            </w:r>
            <w:r>
              <w:t xml:space="preserve">Gravitational force exerted on an object.</w:t>
            </w:r>
            <w:r>
              <w:rPr>
                <w:b w:val="true"/>
                <w:bCs w:val="true"/>
              </w:rPr>
            </w:r>
          </w:p>
        </w:tc>
        <w:tc>
          <w:p>
            <w:pPr>
              <w:pStyle w:val="Questions"/>
            </w:pPr>
            <w:r>
              <w:rPr>
                <w:b w:val="true"/>
                <w:bCs w:val="true"/>
              </w:rPr>
              <w:t xml:space="preserve">G. </w:t>
            </w:r>
            <w:r>
              <w:t xml:space="preserve">Centripetal Acceleration</w:t>
            </w:r>
          </w:p>
        </w:tc>
      </w:tr>
      <w:tr>
        <w:tc>
          <w:p>
            <w:pPr>
              <w:pStyle w:val="Questions"/>
            </w:pPr>
            <w:r>
              <w:rPr>
                <w:b w:val="true"/>
                <w:bCs w:val="true"/>
              </w:rPr>
              <w:t xml:space="preserve">8. </w:t>
            </w:r>
            <w:r>
              <w:t xml:space="preserve">Acceleration of an object toward the center of a curved or circular path.</w:t>
            </w:r>
            <w:r>
              <w:rPr>
                <w:b w:val="true"/>
                <w:bCs w:val="true"/>
              </w:rPr>
            </w:r>
          </w:p>
        </w:tc>
        <w:tc>
          <w:p>
            <w:pPr>
              <w:pStyle w:val="Questions"/>
            </w:pPr>
            <w:r>
              <w:rPr>
                <w:b w:val="true"/>
                <w:bCs w:val="true"/>
              </w:rPr>
              <w:t xml:space="preserve">H. </w:t>
            </w:r>
            <w:r>
              <w:t xml:space="preserve">Newton's 3rd Law of Motion</w:t>
            </w:r>
          </w:p>
        </w:tc>
      </w:tr>
      <w:tr>
        <w:tc>
          <w:p>
            <w:pPr>
              <w:pStyle w:val="Questions"/>
            </w:pPr>
            <w:r>
              <w:rPr>
                <w:b w:val="true"/>
                <w:bCs w:val="true"/>
              </w:rPr>
              <w:t xml:space="preserve">9. </w:t>
            </w:r>
            <w:r>
              <w:t xml:space="preserve">A net force that is directed toward the center of a curved or circular path.</w:t>
            </w:r>
            <w:r>
              <w:rPr>
                <w:b w:val="true"/>
                <w:bCs w:val="true"/>
              </w:rPr>
            </w:r>
          </w:p>
        </w:tc>
        <w:tc>
          <w:p>
            <w:pPr>
              <w:pStyle w:val="Questions"/>
            </w:pPr>
            <w:r>
              <w:rPr>
                <w:b w:val="true"/>
                <w:bCs w:val="true"/>
              </w:rPr>
              <w:t xml:space="preserve">I. </w:t>
            </w:r>
            <w:r>
              <w:t xml:space="preserve">Friction</w:t>
            </w:r>
          </w:p>
        </w:tc>
      </w:tr>
      <w:tr>
        <w:tc>
          <w:p>
            <w:pPr>
              <w:pStyle w:val="Questions"/>
            </w:pPr>
            <w:r>
              <w:rPr>
                <w:b w:val="true"/>
                <w:bCs w:val="true"/>
              </w:rPr>
              <w:t xml:space="preserve">10. </w:t>
            </w:r>
            <w:r>
              <w:t xml:space="preserve">States that when one object exerts a force on a second object, the second object exerts force on the first object that is equal in strength and in the opposite direction. </w:t>
            </w:r>
            <w:r>
              <w:rPr>
                <w:b w:val="true"/>
                <w:bCs w:val="true"/>
              </w:rPr>
            </w:r>
          </w:p>
        </w:tc>
        <w:tc>
          <w:p>
            <w:pPr>
              <w:pStyle w:val="Questions"/>
            </w:pPr>
            <w:r>
              <w:rPr>
                <w:b w:val="true"/>
                <w:bCs w:val="true"/>
              </w:rPr>
              <w:t xml:space="preserve">J. </w:t>
            </w:r>
            <w:r>
              <w:t xml:space="preserve">Weight</w:t>
            </w:r>
          </w:p>
        </w:tc>
      </w:tr>
      <w:tr>
        <w:tc>
          <w:p>
            <w:pPr>
              <w:pStyle w:val="Questions"/>
            </w:pPr>
            <w:r>
              <w:rPr>
                <w:b w:val="true"/>
                <w:bCs w:val="true"/>
              </w:rPr>
              <w:t xml:space="preserve">11. </w:t>
            </w:r>
            <w:r>
              <w:t xml:space="preserve">Property of a moving object that equals its mass times its velocity.</w:t>
            </w:r>
            <w:r>
              <w:rPr>
                <w:b w:val="true"/>
                <w:bCs w:val="true"/>
              </w:rPr>
            </w:r>
          </w:p>
        </w:tc>
        <w:tc>
          <w:p>
            <w:pPr>
              <w:pStyle w:val="Questions"/>
            </w:pPr>
            <w:r>
              <w:rPr>
                <w:b w:val="true"/>
                <w:bCs w:val="true"/>
              </w:rPr>
              <w:t xml:space="preserve">K. </w:t>
            </w:r>
            <w:r>
              <w:t xml:space="preserve">Newton's 2nd Law of Motion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Vocabulary</dc:title>
  <dcterms:created xsi:type="dcterms:W3CDTF">2021-10-11T03:27:07Z</dcterms:created>
  <dcterms:modified xsi:type="dcterms:W3CDTF">2021-10-11T03:27:07Z</dcterms:modified>
</cp:coreProperties>
</file>