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functions with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whose graph is a nonvertical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absolute value function written in the form f (x) = a ∣ x − h ∣  + k, where a ≠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variable that represents the input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that does not have a constant rate of change and whose graph is not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linear equation written in the form y = mx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all possible input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transformation that causes the graph of a function to stretch away from the x-axis when all the y-coordinates are multiplies by a factor a, where a &gt;1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variable that represents the output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change in y between any two points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y-coordinate of a point 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set of input values that consists of only certain numbers in an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point where a graph changes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name for y denoted as f(x) and read as "the value of f at x" or "f of 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change in x between any two points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pairing of inputs with outputs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transformation that shifts a graph horizontally and/or vertically but does not change the size, shape, or orientation of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transformation that causes the graph of a function to shrink toward the x-axis when all the y-coordinates are multiplied by a factor a, where 0&lt;a&lt;1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function that contains an absolute value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transformation that flips a graph over a line called the line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transformation that causes the graph of a function to stretch away from the y-axis when all of the x-coordinates are multiplied by a factor a, where 0 &lt; a &lt;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linear equation written in the form y = 0x + b or y =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input values that consists of all numbers in an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linear equation written in the form Ax + By = C, where A, V, and C are real numbers and A and B are not both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of change between any two points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x-coordinate of a point 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transformation that causes the graph of a function to shrink toward the y-axis when all the x-coordinates are multiplied b a factor a, where a&gt;1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relation that pairs each input with exactly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change in the size, shape, position, or orientation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set of all possible output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most basic function in a family of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Vocabulary</dc:title>
  <dcterms:created xsi:type="dcterms:W3CDTF">2021-10-11T03:27:16Z</dcterms:created>
  <dcterms:modified xsi:type="dcterms:W3CDTF">2021-10-11T03:27:16Z</dcterms:modified>
</cp:coreProperties>
</file>