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Vocabulary By: Jozef Gjidoda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Moravian scientist who found of the modern science of genetics.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observation of an individual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different alleles for a single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segment of DNA on a chromosome that codes for a specific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has two different allele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likelihood that a particular event will occur.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different forms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genes that control a particular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allele that is mashed when a dominant allele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allele whose trait always shows up in the organism when the allele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chart that shows all the possible combinations of alleles that can result from a genetic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always produces offspring with the same form of a trait as the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 between two two versions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 constitution of an individual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passing of trait from parents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characteristic that an organism can pass onto it's offspring through it's genes.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Vocabulary By: Jozef Gjidoda</dc:title>
  <dcterms:created xsi:type="dcterms:W3CDTF">2021-10-11T03:26:00Z</dcterms:created>
  <dcterms:modified xsi:type="dcterms:W3CDTF">2021-10-11T03:26:00Z</dcterms:modified>
</cp:coreProperties>
</file>