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dieta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fibra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comida basura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merienda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alergia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antibiotico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calcio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estatura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alimentos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hierro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gripe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nivel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</dc:title>
  <dcterms:created xsi:type="dcterms:W3CDTF">2021-10-11T03:26:59Z</dcterms:created>
  <dcterms:modified xsi:type="dcterms:W3CDTF">2021-10-11T03:26:59Z</dcterms:modified>
</cp:coreProperties>
</file>