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We Believe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serious sin that breaks a person's friendship with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called to value and respect all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Happens when we lose sight of the equality of all people and disregard their human dignity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less serious sin that hurts a person's friendship with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read about the Good _______ who helped another man who was wounded and hurt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actually do something wrong that offends God and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gives us the _______ to choose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fail to do something good we may commit a sin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attraction to choose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freedom to decide when and how to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 leads us ______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Sins can be things people do or _____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thought, word, or action against God's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We Believe</dc:title>
  <dcterms:created xsi:type="dcterms:W3CDTF">2021-10-11T03:26:14Z</dcterms:created>
  <dcterms:modified xsi:type="dcterms:W3CDTF">2021-10-11T03:26:14Z</dcterms:modified>
</cp:coreProperties>
</file>