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3- Westward Expansion and the Market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which led to Prohibition, the attempt to outlaw the production and sale of alcoholic beverages in the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Products leaving a country for foreign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inventor of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Adding to something larger or more important i.e a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Man-made waterway built across New York State in the early 1800's to connect the Atlantic Ocean with the Midwest through the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Products entering a country from a foreign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years including 1800 to 1899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1848 meeting of women and some men in Seneca Falls, NY that issued a Declaration of Rights and Sentiments marking the beginning of the women's suffrage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machine invented by Eli Whitney that separated seeds from cotton and made cotton easier to harvest. As a result cotton became the most profitable cash crop in the South and the demand for slaves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individual who opposed slavery as a moral wrong which violated religious teaching and basic human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Government-designated areas Native American Indians were forced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early to mid 19th Century phenomena that witnessed the development of interstate highways, canals and early railroads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building equipped with machinery to grind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of avoiding alliances and other types of involvement in the affairs of the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idea or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awarding of jobs or the granting of favors or advantages by government officials to political supporters and workers. The term was coined during the administration of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Entrance, joining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Kentucky Senator known as the "Great Compromiser"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Evil, unjust 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3- Westward Expansion and the Market Revolution </dc:title>
  <dcterms:created xsi:type="dcterms:W3CDTF">2021-10-11T03:27:06Z</dcterms:created>
  <dcterms:modified xsi:type="dcterms:W3CDTF">2021-10-11T03:27:06Z</dcterms:modified>
</cp:coreProperties>
</file>