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3 - What is God's Purpose for Mankind?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King    </w:t>
      </w:r>
      <w:r>
        <w:t xml:space="preserve">   mislead    </w:t>
      </w:r>
      <w:r>
        <w:t xml:space="preserve">   sin    </w:t>
      </w:r>
      <w:r>
        <w:t xml:space="preserve">   Jesus    </w:t>
      </w:r>
      <w:r>
        <w:t xml:space="preserve">   promise    </w:t>
      </w:r>
      <w:r>
        <w:t xml:space="preserve">   Eden    </w:t>
      </w:r>
      <w:r>
        <w:t xml:space="preserve">   garden    </w:t>
      </w:r>
      <w:r>
        <w:t xml:space="preserve">   protected    </w:t>
      </w:r>
      <w:r>
        <w:t xml:space="preserve">   obeyed    </w:t>
      </w:r>
      <w:r>
        <w:t xml:space="preserve">   forever    </w:t>
      </w:r>
      <w:r>
        <w:t xml:space="preserve">   peace    </w:t>
      </w:r>
      <w:r>
        <w:t xml:space="preserve">   life    </w:t>
      </w:r>
      <w:r>
        <w:t xml:space="preserve">   everlasting    </w:t>
      </w:r>
      <w:r>
        <w:t xml:space="preserve">   blessed    </w:t>
      </w:r>
      <w:r>
        <w:t xml:space="preserve">   beautiful    </w:t>
      </w:r>
      <w:r>
        <w:t xml:space="preserve">   kingdom    </w:t>
      </w:r>
      <w:r>
        <w:t xml:space="preserve">   righteous    </w:t>
      </w:r>
      <w:r>
        <w:t xml:space="preserve">   paradise    </w:t>
      </w:r>
      <w:r>
        <w:t xml:space="preserve">   purpose    </w:t>
      </w:r>
      <w:r>
        <w:t xml:space="preserve">   Jehovah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3 - What is God's Purpose for Mankind?</dc:title>
  <dcterms:created xsi:type="dcterms:W3CDTF">2021-10-11T03:26:58Z</dcterms:created>
  <dcterms:modified xsi:type="dcterms:W3CDTF">2021-10-11T03:26:58Z</dcterms:modified>
</cp:coreProperties>
</file>