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the squared deviations divided by the number of cases in the population, or by the number of cases minus one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graphic representation of the distribution of scores on a variable that includes the range, the median, and the interquartile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population variance.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cases in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sum of each squared deviation for all of the cases in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population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average deviation between the individual scores in the distribution and the mean for the distribution.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between the 75th percentile and 25th percentile scores in a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difference between an individual score in a distribution and the mean for the distribution, squared.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sum of squares, or sum of squared deviations.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individual score in a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population standard deviation.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largest score and the smallest score of a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cases in the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sample standard deviation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sample variance.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Word Search</dc:title>
  <dcterms:created xsi:type="dcterms:W3CDTF">2021-10-11T03:27:21Z</dcterms:created>
  <dcterms:modified xsi:type="dcterms:W3CDTF">2021-10-11T03:27:21Z</dcterms:modified>
</cp:coreProperties>
</file>