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achondroplasia    </w:t>
      </w:r>
      <w:r>
        <w:t xml:space="preserve">   anemia    </w:t>
      </w:r>
      <w:r>
        <w:t xml:space="preserve">   atrophy    </w:t>
      </w:r>
      <w:r>
        <w:t xml:space="preserve">   basophil    </w:t>
      </w:r>
      <w:r>
        <w:t xml:space="preserve">   blepharptosis    </w:t>
      </w:r>
      <w:r>
        <w:t xml:space="preserve">   eosinophil    </w:t>
      </w:r>
      <w:r>
        <w:t xml:space="preserve">   hypertrophy    </w:t>
      </w:r>
      <w:r>
        <w:t xml:space="preserve">   ischemia    </w:t>
      </w:r>
      <w:r>
        <w:t xml:space="preserve">   metastatic    </w:t>
      </w:r>
      <w:r>
        <w:t xml:space="preserve">   mucoid    </w:t>
      </w:r>
      <w:r>
        <w:t xml:space="preserve">   mucous    </w:t>
      </w:r>
      <w:r>
        <w:t xml:space="preserve">   mucus    </w:t>
      </w:r>
      <w:r>
        <w:t xml:space="preserve">   necrosis    </w:t>
      </w:r>
      <w:r>
        <w:t xml:space="preserve">   necrotic    </w:t>
      </w:r>
      <w:r>
        <w:t xml:space="preserve">   neutrophil    </w:t>
      </w:r>
      <w:r>
        <w:t xml:space="preserve">   staphylococci    </w:t>
      </w:r>
      <w:r>
        <w:t xml:space="preserve">   streptococci    </w:t>
      </w:r>
      <w:r>
        <w:t xml:space="preserve">   venules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Word Search</dc:title>
  <dcterms:created xsi:type="dcterms:W3CDTF">2021-10-11T03:26:31Z</dcterms:created>
  <dcterms:modified xsi:type="dcterms:W3CDTF">2021-10-11T03:26:31Z</dcterms:modified>
</cp:coreProperties>
</file>