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of the emergent properties of water; the holding together of hydrogen bonds in order to create a substance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molecular weight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amount of heat that must be absorbed or lost for 1 gram of that substance to change its temperature 1 degree Celsius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acid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liquid that is a completely homogenous mixture of two or more substances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solute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solution in which water is the solvent; water is versatile as a solvent because of its positive and negative molecular structure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Molarity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any substance that has an affinity for water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Hydrophobic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sum of the weight of all atoms in a molecule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mole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Measure of ion concentration in a aqueous solution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hydrophilic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clinging of one substance to another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specific heat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energy of motion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hydrogen 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form of energy; the measure of matter's total kinetic energy, thus dependent somewhat on volume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evaporative cooling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amount of heat it takes to raise the temperature of 1 gram of water by 1 degree Celsius; conversely, also the amount of heat that 1 gram of water releases when it cools by 1 degree Celsius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Calorie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quantity of heat required to raise the temperature of 1 kilogram of water by 1 degree Celsius; 1000 of these = 1 calorie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base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occurs as a liquid evaporates when the surface that remains behind cools down; occurs because the molecules with the most kinetic energy are the most likely to leave as a gas; this prevents overheating and maintains stability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adhesion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one of the emergent properties of water; occurs because the liquid form of water is more dense than the solid form of water (ice)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aqueous solution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dissolving agent of a solution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PH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representative of an exact number (6.02x10^23) of objects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insulation by ice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atoms that, when combined, have an unequal distribution of electrons; the two ends of this conjunction have opposite charges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kinetic energy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measure of how difficult it is to stretch or break the surface of a liquid; water has a great amount of this due to the intricate patterns and layers of hydrogen bonds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heat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measure of heat intensity that represents the average kinetic energy of the molecules, regardless of volume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cohesion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substance that is dissolved in a solution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surface tension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any substance that does not have an affinity for water; also, a substance that repels water, perhaps because of its inability to form hydrogen bonds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kcal kilocaorie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number of moles of solute per liter of solution; unit of concentration most often used by biologists for aqueous solutions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solvent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single gained proton of a water molecule with a charge of 1+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buffer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substance that increases the hydrogen ion concentration of a solution; donates additional H+ to solutions when dissolved in water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temperature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substance that reduces the hydrogen ion concentration of a solution; reduces H+ concentration by accepting H+ ions into itself OR by dissociation to form OH-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solution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substances that minimize changes in the concentrations of H+ and OH- in a solution; these allow for a relatively constant pH in biological fluids by accepting H+ ions; most contain a weak acid and its corresponding base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Z. </w:t>
            </w:r>
            <w:r>
              <w:t xml:space="preserve">Polar molecule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3</dc:title>
  <dcterms:created xsi:type="dcterms:W3CDTF">2021-10-11T03:25:55Z</dcterms:created>
  <dcterms:modified xsi:type="dcterms:W3CDTF">2021-10-11T03:25:55Z</dcterms:modified>
</cp:coreProperties>
</file>