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 -Peaceful protest against unfair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____-Banning of printed materials or films due to alarming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____- Spoken lies that are harmful to someones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____-Person officially charged with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____- Southern segregation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____-The right of government to take private property for public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____-Formal request for government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____- Sum of money used as a security deposit to ensure that an accused person returns for their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____-Act of occupying seats or sitting on the floor of an establishment to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____-Strong reasons to believe someone was apart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____-Freedom to act and think without government interference or unfair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____-A violent act against someone because of their race, gender, or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____-The right to say our opinions without fear of being punished by the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____-Putting someone on trial for a crime they were previously not guilty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____- Written lies that are harmful to someones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____- Rights of full citizenship and equality under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_____-Following established legal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____-Court order allowing officers to search a suspect's home and take items as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____-Document issued by a grand jury that formally changes someone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____-Laws from the Civil war that limited African American's rights in many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____-Giving evidence that could lead someone to become guilty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_____-Money required of voters before their ballot is 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____-Social separation of different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____-Unfair treatment based on prejudice against a certain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____- The right to vote.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terms:created xsi:type="dcterms:W3CDTF">2021-10-11T03:25:44Z</dcterms:created>
  <dcterms:modified xsi:type="dcterms:W3CDTF">2021-10-11T03:25:44Z</dcterms:modified>
</cp:coreProperties>
</file>