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3 and 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chance of something occuring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collection of results or outcomes of a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outcomes in which 𝐴 does not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of all possible outcomes for a procedure (listed as simple events).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occurrence of one event does not affect the probability of the other event occurring.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Events that cannot occur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Determining the probability that one event will occur, given that another event has occurred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procedure has 𝑛 different simple events in its sample space (that is, there are 𝑛 possible outcomes for the procedure) and each has an equal chance of occurring.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probability of an event occurring is estimated by using knowledge of relevant circumstances.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the probability for each possible value of the random variable for a procedure.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the outcomes of a statistical procedure.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either a finite or countable number of values. Associated with counts.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outcome (or event) that cannot be further broken down into simpler components.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infinitely many values that are not countable. Associated with measurements.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occurrence of one event does affect the probability of the other event occurring.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and 4 Vocab</dc:title>
  <dcterms:created xsi:type="dcterms:W3CDTF">2021-10-11T03:26:48Z</dcterms:created>
  <dcterms:modified xsi:type="dcterms:W3CDTF">2021-10-11T03:26:48Z</dcterms:modified>
</cp:coreProperties>
</file>