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social,moral and _____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theorist focus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Theorist of moral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Self-concept and Self-_____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Peer relationships are formed during the_____years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theorist focused on moral reasoning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level of moral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important in forming children's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Kohlberg created stages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level of Moral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level of Moral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the time children get to elementary school they've developed ______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schoolers are influenced by their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and criticisms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Stage 1 of Erikson's stages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crossword</dc:title>
  <dcterms:created xsi:type="dcterms:W3CDTF">2021-10-11T03:27:06Z</dcterms:created>
  <dcterms:modified xsi:type="dcterms:W3CDTF">2021-10-11T03:27:06Z</dcterms:modified>
</cp:coreProperties>
</file>