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Founder of the protestants, he questioned the penitential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for the sacrament that allows a sinner to return to communion with christ and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governor of a large portion of northern Italy when the death of Milan bishop occurred in 374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the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believe that we have been chosen by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born in 200, converted to Christianity,then became bishop of  Carthage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Those jews who were more open to Greek and Roman influences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Consecrates the bread and wine during eucharist and presides at the other sacraments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representative body of bishops assembled periodically by the pope to advise him on important Church concerns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 anointed by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absence of holiness and justice given by God to the first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Held the isrealites community together so that together they could do what none could do alone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Those christians who refused to respond to Decius's decree to offer sacrifices to Roman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Seeking the truth and doing the will of god to the best of one's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chosen people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council ruled that Gentile christians did not have to follow the entire Jewish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the first Christian martyr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Tells the long story of humanity's return to unity with god and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attitude which holds that all religions and all ways of expressing one's faith are equal or essentially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Agreed that with the protestant reformers: people are saved because of the grace of God and sacrifice of the grace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term sometimes used to refer to all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 christian, male or female, young or old, religious lay, or ordained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Roman emperor in 249 his primary goal was to restore Rome to her former glory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whom  the will of god is made known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crossword</dc:title>
  <dcterms:created xsi:type="dcterms:W3CDTF">2021-10-11T03:26:03Z</dcterms:created>
  <dcterms:modified xsi:type="dcterms:W3CDTF">2021-10-11T03:26:03Z</dcterms:modified>
</cp:coreProperties>
</file>