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review - Inside Criminal Law  3-1, 3-2, and 3-3</w:t>
      </w:r>
    </w:p>
    <w:p>
      <w:pPr>
        <w:pStyle w:val="Questions"/>
      </w:pPr>
      <w:r>
        <w:t xml:space="preserve">1. TNECERDPE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LLAITYBII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PATLFFIIN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ECAS AWL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BYODNE A OANLSEEABR UTODB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VCLII LWA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VEDRIATIISMANT WAL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FDDENAENT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DNERRONPPEACE FO ETH EECIENDV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ABOLTL IAIVETTNII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SRYOTATUT ALW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ESYPMACUR LEUCAS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OCTNNIULTSIAOT AWL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review - Inside Criminal Law  3-1, 3-2, and 3-3</dc:title>
  <dcterms:created xsi:type="dcterms:W3CDTF">2021-10-11T03:25:53Z</dcterms:created>
  <dcterms:modified xsi:type="dcterms:W3CDTF">2021-10-11T03:25:53Z</dcterms:modified>
</cp:coreProperties>
</file>