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who,which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almario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pasar la aspiradora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dormitorio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alfrombra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barrer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what/which/that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altillo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el/ la vecin@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alquiler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cocinar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vocab.</dc:title>
  <dcterms:created xsi:type="dcterms:W3CDTF">2021-10-11T03:27:25Z</dcterms:created>
  <dcterms:modified xsi:type="dcterms:W3CDTF">2021-10-11T03:27:25Z</dcterms:modified>
</cp:coreProperties>
</file>