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carro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moto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avíon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autobús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taxi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metro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bicicleta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caballo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camíon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tren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barco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</dc:title>
  <dcterms:created xsi:type="dcterms:W3CDTF">2021-10-11T03:27:13Z</dcterms:created>
  <dcterms:modified xsi:type="dcterms:W3CDTF">2021-10-11T03:27:13Z</dcterms:modified>
</cp:coreProperties>
</file>