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raise your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backpack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blusa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 supplies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hoja de papel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 </dc:title>
  <dcterms:created xsi:type="dcterms:W3CDTF">2021-10-11T03:27:09Z</dcterms:created>
  <dcterms:modified xsi:type="dcterms:W3CDTF">2021-10-11T03:27:09Z</dcterms:modified>
</cp:coreProperties>
</file>