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}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{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}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{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{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{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}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{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{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}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{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}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{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}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}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}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{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{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}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{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}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{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azul    </w:t>
      </w:r>
      <w:r>
        <w:t xml:space="preserve">   gris    </w:t>
      </w:r>
      <w:r>
        <w:t xml:space="preserve">   rojo {a}    </w:t>
      </w:r>
      <w:r>
        <w:t xml:space="preserve">   negro    </w:t>
      </w:r>
      <w:r>
        <w:t xml:space="preserve">   blanco    </w:t>
      </w:r>
      <w:r>
        <w:t xml:space="preserve">   de que color es    </w:t>
      </w:r>
      <w:r>
        <w:t xml:space="preserve">   corto    </w:t>
      </w:r>
      <w:r>
        <w:t xml:space="preserve">   largo    </w:t>
      </w:r>
      <w:r>
        <w:t xml:space="preserve">   los tenis    </w:t>
      </w:r>
      <w:r>
        <w:t xml:space="preserve">   los zapatos    </w:t>
      </w:r>
      <w:r>
        <w:t xml:space="preserve">   los calcetines    </w:t>
      </w:r>
      <w:r>
        <w:t xml:space="preserve">   el sombero    </w:t>
      </w:r>
      <w:r>
        <w:t xml:space="preserve">   la gorra    </w:t>
      </w:r>
      <w:r>
        <w:t xml:space="preserve">   el traje    </w:t>
      </w:r>
      <w:r>
        <w:t xml:space="preserve">   la chaqueta    </w:t>
      </w:r>
      <w:r>
        <w:t xml:space="preserve">   la blusa    </w:t>
      </w:r>
      <w:r>
        <w:t xml:space="preserve">   la fidia    </w:t>
      </w:r>
      <w:r>
        <w:t xml:space="preserve">   los blue jeans    </w:t>
      </w:r>
      <w:r>
        <w:t xml:space="preserve">   la camiseta    </w:t>
      </w:r>
      <w:r>
        <w:t xml:space="preserve">   la camisa    </w:t>
      </w:r>
      <w:r>
        <w:t xml:space="preserve">   los pantalones    </w:t>
      </w:r>
      <w:r>
        <w:t xml:space="preserve">   la ropa    </w:t>
      </w:r>
      <w:r>
        <w:t xml:space="preserve">   el sacapuntas    </w:t>
      </w:r>
      <w:r>
        <w:t xml:space="preserve">   la regla    </w:t>
      </w:r>
      <w:r>
        <w:t xml:space="preserve">   ls pizarra    </w:t>
      </w:r>
      <w:r>
        <w:t xml:space="preserve">   el escritorio    </w:t>
      </w:r>
      <w:r>
        <w:t xml:space="preserve">   el pupitre    </w:t>
      </w:r>
      <w:r>
        <w:t xml:space="preserve">   el borrador    </w:t>
      </w:r>
      <w:r>
        <w:t xml:space="preserve">   la computadora    </w:t>
      </w:r>
      <w:r>
        <w:t xml:space="preserve">   la hoja de papel    </w:t>
      </w:r>
      <w:r>
        <w:t xml:space="preserve">   la calculadora    </w:t>
      </w:r>
      <w:r>
        <w:t xml:space="preserve">   el libro    </w:t>
      </w:r>
      <w:r>
        <w:t xml:space="preserve">   la carpeta    </w:t>
      </w:r>
      <w:r>
        <w:t xml:space="preserve">   el cuaderno    </w:t>
      </w:r>
      <w:r>
        <w:t xml:space="preserve">   la goma de borrar    </w:t>
      </w:r>
      <w:r>
        <w:t xml:space="preserve">   el marcador    </w:t>
      </w:r>
      <w:r>
        <w:t xml:space="preserve">   el bolígrafo    </w:t>
      </w:r>
      <w:r>
        <w:t xml:space="preserve">   el lápiz     </w:t>
      </w:r>
      <w:r>
        <w:t xml:space="preserve">   la mochila    </w:t>
      </w:r>
      <w:r>
        <w:t xml:space="preserve">   las materiales escolares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vocabulary</dc:title>
  <dcterms:created xsi:type="dcterms:W3CDTF">2021-10-11T03:25:52Z</dcterms:created>
  <dcterms:modified xsi:type="dcterms:W3CDTF">2021-10-11T03:25:52Z</dcterms:modified>
</cp:coreProperties>
</file>