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4.1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abrigo    </w:t>
      </w:r>
      <w:r>
        <w:t xml:space="preserve">   El anillo    </w:t>
      </w:r>
      <w:r>
        <w:t xml:space="preserve">   El brasier    </w:t>
      </w:r>
      <w:r>
        <w:t xml:space="preserve">   El cinturon    </w:t>
      </w:r>
      <w:r>
        <w:t xml:space="preserve">   El collar    </w:t>
      </w:r>
      <w:r>
        <w:t xml:space="preserve">   El impermeable    </w:t>
      </w:r>
      <w:r>
        <w:t xml:space="preserve">   El paraguas    </w:t>
      </w:r>
      <w:r>
        <w:t xml:space="preserve">   El saco    </w:t>
      </w:r>
      <w:r>
        <w:t xml:space="preserve">   El sombrero    </w:t>
      </w:r>
      <w:r>
        <w:t xml:space="preserve">   El suéter    </w:t>
      </w:r>
      <w:r>
        <w:t xml:space="preserve">   El traje    </w:t>
      </w:r>
      <w:r>
        <w:t xml:space="preserve">   El traje debaño    </w:t>
      </w:r>
      <w:r>
        <w:t xml:space="preserve">   El vestido    </w:t>
      </w:r>
      <w:r>
        <w:t xml:space="preserve">   La bata    </w:t>
      </w:r>
      <w:r>
        <w:t xml:space="preserve">   La blusa    </w:t>
      </w:r>
      <w:r>
        <w:t xml:space="preserve">   La bolsa    </w:t>
      </w:r>
      <w:r>
        <w:t xml:space="preserve">   La camiseta    </w:t>
      </w:r>
      <w:r>
        <w:t xml:space="preserve">   La camiseta sin mangas    </w:t>
      </w:r>
      <w:r>
        <w:t xml:space="preserve">   La chaqueta    </w:t>
      </w:r>
      <w:r>
        <w:t xml:space="preserve">   La corbata    </w:t>
      </w:r>
      <w:r>
        <w:t xml:space="preserve">   La falda    </w:t>
      </w:r>
      <w:r>
        <w:t xml:space="preserve">   La gorra    </w:t>
      </w:r>
      <w:r>
        <w:t xml:space="preserve">   La ropa    </w:t>
      </w:r>
      <w:r>
        <w:t xml:space="preserve">   La ropa interior    </w:t>
      </w:r>
      <w:r>
        <w:t xml:space="preserve">   Las botas    </w:t>
      </w:r>
      <w:r>
        <w:t xml:space="preserve">   Las garafes desol    </w:t>
      </w:r>
      <w:r>
        <w:t xml:space="preserve">   Las malles    </w:t>
      </w:r>
      <w:r>
        <w:t xml:space="preserve">   Las medias    </w:t>
      </w:r>
      <w:r>
        <w:t xml:space="preserve">   Las piyamas    </w:t>
      </w:r>
      <w:r>
        <w:t xml:space="preserve">   Las sanadalias    </w:t>
      </w:r>
      <w:r>
        <w:t xml:space="preserve">   Las udedera    </w:t>
      </w:r>
      <w:r>
        <w:t xml:space="preserve">   Las zapatillas    </w:t>
      </w:r>
      <w:r>
        <w:t xml:space="preserve">   Los jeans    </w:t>
      </w:r>
      <w:r>
        <w:t xml:space="preserve">   Los pantalones cortos    </w:t>
      </w:r>
      <w:r>
        <w:t xml:space="preserve">   Los tacones    </w:t>
      </w:r>
      <w:r>
        <w:t xml:space="preserve">   Los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4.1 vocab </dc:title>
  <dcterms:created xsi:type="dcterms:W3CDTF">2021-10-11T03:29:35Z</dcterms:created>
  <dcterms:modified xsi:type="dcterms:W3CDTF">2021-10-11T03:29:35Z</dcterms:modified>
</cp:coreProperties>
</file>