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43 Restorative and Esthetic Dental Materials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Soft, yellow, corrosive-resistant metal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Diastema closure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restore or bring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Retention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Covering or to soak with a liquid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Spherical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Hardened or set by a chemical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Tarnish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push or pull on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Restoration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Holding something by adhesion or locking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Esthetic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discoloration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Inorganic material added to composite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Auto-Cured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Pleasing or a beautiful appearance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indication for the use of composite resin.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Contraindication for the use of composite resin.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Financial 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43 Restorative and Esthetic Dental Materials  </dc:title>
  <dcterms:created xsi:type="dcterms:W3CDTF">2021-10-11T03:30:27Z</dcterms:created>
  <dcterms:modified xsi:type="dcterms:W3CDTF">2021-10-11T03:30:27Z</dcterms:modified>
</cp:coreProperties>
</file>