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46 &amp; 47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absorption of water, causing an object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of many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dental laboratory device that simulates mandibular &amp; temporomandibular joint movement when models of the dental arches are attached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suspension of particles in a dispersion medium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articulator used to measure the upper teeth as compared with the temporomandibular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replica of the maxillary and mandibular arches made from an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removal of one-half part water to one part of calcium sulfate, forming the powder product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prefix meaning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that modifies or 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physical property of fluids related to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bringing a material to a desired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material having elastic properties from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an object centered, such as maxillary teeth centered over mandibular teeth in correct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substance that can evaporate easily &amp; is very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resistant to changes in width, height, &amp;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water, causing something 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gypsum products &amp; indicating two parts of water to one part of calcium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 of a patient's bite with the use of wax or elastomeric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gypsum and water used in the finishing of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process in which crystals form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closer adaptation of impression edges to the mucobuccal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or force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uniform quality &amp; consistency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accurate replica of the prepared portion of a tooth used in the laboratory during the fabrication of a cast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structural portion of a dental model created from the alginate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that, when combined with other molecules, forms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irreversible hydrocollid material used for taking preliminary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gelatin-type material derived from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mineral used in the formation of plaster of Paris &amp;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foundation or the basic ingredient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 used for cutting or polishing dental appliances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46 &amp; 47 Vocabulary</dc:title>
  <dcterms:created xsi:type="dcterms:W3CDTF">2021-10-11T03:29:46Z</dcterms:created>
  <dcterms:modified xsi:type="dcterms:W3CDTF">2021-10-11T03:29:46Z</dcterms:modified>
</cp:coreProperties>
</file>