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46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Absorption of water, causing an object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Reproduction of a patient's bite with the use of wax or elastometric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Gelatin type material derived from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having elastic properties from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Foundation or the basic ingredient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water, causing something to shrink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property of a fluid related to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meaning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temperature that causes the reversible hydro-colloid material to transform from one physical state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suspension of of particles in a dispersion medium such as water. Its two phases are sol and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irreversible hydrocolloid material used for taking preliminary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using finger pressure to contour a closer adaptation of the margins of an impression while still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object centered, such as a maxillary teeth centered over mandibular teeth in correct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Bringing a material to a desired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modifies or increases the rate of a chemical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46 Key Terms</dc:title>
  <dcterms:created xsi:type="dcterms:W3CDTF">2022-01-14T03:28:14Z</dcterms:created>
  <dcterms:modified xsi:type="dcterms:W3CDTF">2022-01-14T03:28:14Z</dcterms:modified>
</cp:coreProperties>
</file>