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1/2 part water to one part calcium sulfate, forming the powder product of gypsum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accurate representation of a tooth used in the laboratory during the fabrication of a cast 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of gypsum and water used in the finishing of models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articulator used to measure properties as compared with the temporomandibular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uniform quality and consistency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all portion of a dental model created from the alginate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Component of many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Dental Laboratory device that simulates mandibular and temporomandibular Joint movement when models of the dental Arch are attached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gypsum products and indicating two parts of water to one part of calcium sulfate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can evaporate easy it is very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resistant to changes in width height and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process in which crystals form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molecule that, when combined with another molecules forms a polyme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Replica of the maxillary and mandibular arches made from an impression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 used in the formation of plaster of Paris and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 used for cutting or polishing dental appliances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47 vocab</dc:title>
  <dcterms:created xsi:type="dcterms:W3CDTF">2021-10-11T03:29:49Z</dcterms:created>
  <dcterms:modified xsi:type="dcterms:W3CDTF">2021-10-11T03:29:49Z</dcterms:modified>
</cp:coreProperties>
</file>