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felicitar    </w:t>
      </w:r>
      <w:r>
        <w:t xml:space="preserve">   alrededor de    </w:t>
      </w:r>
      <w:r>
        <w:t xml:space="preserve">   llevarse mal    </w:t>
      </w:r>
      <w:r>
        <w:t xml:space="preserve">   llevarse bien    </w:t>
      </w:r>
      <w:r>
        <w:t xml:space="preserve">   bebé    </w:t>
      </w:r>
      <w:r>
        <w:t xml:space="preserve">   divertirse    </w:t>
      </w:r>
      <w:r>
        <w:t xml:space="preserve">   mayores    </w:t>
      </w:r>
      <w:r>
        <w:t xml:space="preserve">   custom    </w:t>
      </w:r>
      <w:r>
        <w:t xml:space="preserve">   relatives    </w:t>
      </w:r>
      <w:r>
        <w:t xml:space="preserve">   fiesta de sorpresa    </w:t>
      </w:r>
      <w:r>
        <w:t xml:space="preserve">   hacer un picnic    </w:t>
      </w:r>
      <w:r>
        <w:t xml:space="preserve">   regalar    </w:t>
      </w:r>
      <w:r>
        <w:t xml:space="preserve">   aniversario    </w:t>
      </w:r>
      <w:r>
        <w:t xml:space="preserve">   cumplir años    </w:t>
      </w:r>
      <w:r>
        <w:t xml:space="preserve">   charlar    </w:t>
      </w:r>
      <w:r>
        <w:t xml:space="preserve">   casarse con    </w:t>
      </w:r>
      <w:r>
        <w:t xml:space="preserve">   fuegos artificiales    </w:t>
      </w:r>
      <w:r>
        <w:t xml:space="preserve">   desfile    </w:t>
      </w:r>
      <w:r>
        <w:t xml:space="preserve">   reunirse    </w:t>
      </w:r>
      <w:r>
        <w:t xml:space="preserve">   darse la mano    </w:t>
      </w:r>
      <w:r>
        <w:t xml:space="preserve">   sonreír    </w:t>
      </w:r>
      <w:r>
        <w:t xml:space="preserve">   despedirse    </w:t>
      </w:r>
      <w:r>
        <w:t xml:space="preserve">   reírse    </w:t>
      </w:r>
      <w:r>
        <w:t xml:space="preserve">   llorar    </w:t>
      </w:r>
      <w:r>
        <w:t xml:space="preserve">   besarse    </w:t>
      </w:r>
      <w:r>
        <w:t xml:space="preserve">   saludarse    </w:t>
      </w:r>
      <w:r>
        <w:t xml:space="preserve">   abrazarse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4B Wordsearch</dc:title>
  <dcterms:created xsi:type="dcterms:W3CDTF">2021-10-11T03:30:13Z</dcterms:created>
  <dcterms:modified xsi:type="dcterms:W3CDTF">2021-10-11T03:30:13Z</dcterms:modified>
</cp:coreProperties>
</file>