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of human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gradual, accumulation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shapes the personality of individuals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Pluralism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that cultural diversity is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Cultural Objects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individuals living as members of a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Socialization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customs to which we attach moral significance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conventions that would have serious consequences if violated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 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principles and regulations established in a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of human skill and effort functioning in a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body of words common to people in the same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Aspect of culture found in all cultures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Cultural Universal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interconnected computer which people can communicate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Conventions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change and interaction which cultures develop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Cultural 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way of doing something or a new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ways of behaving that have been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terms:created xsi:type="dcterms:W3CDTF">2021-10-11T03:28:52Z</dcterms:created>
  <dcterms:modified xsi:type="dcterms:W3CDTF">2021-10-11T03:28:52Z</dcterms:modified>
</cp:coreProperties>
</file>