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revenues and expenses frequently reported in different periods for book purposes and tax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explains the important accounting choices the reporting entity uses the account for selected transactions and accounts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called a statement of financial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probable future sacrifices of economic benefits arising from an entity’s present obligations to transfer assets or provide services to other entities in the future as a result of past transactions or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category of the statement of financial position should include assets and liabilities that management views as being related to the central purpose for which the entity is in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measures for evaluating operating efficiency and profitability of an enterprise return on assets and return on common equity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company balance sheet that presents each item as a percentage of total 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interest that represents the ownership interest of a company’s shareholders in the consolidated subsidiarie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types of assets such as inventory and buildings are not fixed in dollar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accounting method by which the operating section of the cash flow statement presents cash transactions related to the determination of net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occurs when a company enters into a transaction with individuals or other businesses that are connected with management or board of directors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probable future economic benefits obtained or controlled by an entity as a result of past transactions or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shows the revenues collected in cash and the expenses paid in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accounting method by which the operating section begins with net income and then presents all reasons why and amounts by which cash flow from operations differs from net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measures how readily assets can be converted to cash relative to how soon liabilities will have to be paid in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 entity’s ability to adjust to unexpected downturns in the economic environment in which it operates or to take advantage of profitable investments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income where the rules used to determine income for financial reporting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an entity’s assets are financed from debt versus equity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types of assets that are fixed dollar amounts regardless of price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income that frequently does not conform to the rules used to determine income for taxation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discount rate on notes or bonds that causes the present value of debt’s cash flow stream to be equal to the load proceeds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company’s ability to generate sufficient cash flows to maintain its productive capacity and still meet interest and principal payments on long-term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category that includes liabilities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residual interest in an entity’s assets that remains after deducting its liabilities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deductions from asset accounts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</dc:title>
  <dcterms:created xsi:type="dcterms:W3CDTF">2021-10-11T03:28:19Z</dcterms:created>
  <dcterms:modified xsi:type="dcterms:W3CDTF">2021-10-11T03:28:19Z</dcterms:modified>
</cp:coreProperties>
</file>