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LOCAL INFECTION    </w:t>
      </w:r>
      <w:r>
        <w:t xml:space="preserve">   BACTERIOLOGY    </w:t>
      </w:r>
      <w:r>
        <w:t xml:space="preserve">   VIRUS    </w:t>
      </w:r>
      <w:r>
        <w:t xml:space="preserve">   BACTERIA    </w:t>
      </w:r>
      <w:r>
        <w:t xml:space="preserve">   FUNGI    </w:t>
      </w:r>
      <w:r>
        <w:t xml:space="preserve">   MRSA    </w:t>
      </w:r>
      <w:r>
        <w:t xml:space="preserve">   HEPATITIS    </w:t>
      </w:r>
      <w:r>
        <w:t xml:space="preserve">   AIDS    </w:t>
      </w:r>
      <w:r>
        <w:t xml:space="preserve">   CONTAGIOUS    </w:t>
      </w:r>
      <w:r>
        <w:t xml:space="preserve">   COCCI    </w:t>
      </w:r>
      <w:r>
        <w:t xml:space="preserve">   PATHOGENIC    </w:t>
      </w:r>
      <w:r>
        <w:t xml:space="preserve">   SEPSIS    </w:t>
      </w:r>
      <w:r>
        <w:t xml:space="preserve">   PARASITES    </w:t>
      </w:r>
      <w:r>
        <w:t xml:space="preserve">   SCABIES    </w:t>
      </w:r>
      <w:r>
        <w:t xml:space="preserve">   SPIRILLA    </w:t>
      </w:r>
      <w:r>
        <w:t xml:space="preserve">   hiv    </w:t>
      </w:r>
      <w:r>
        <w:t xml:space="preserve">   bacilli    </w:t>
      </w:r>
      <w:r>
        <w:t xml:space="preserve">   flagella    </w:t>
      </w:r>
      <w:r>
        <w:t xml:space="preserve">   mitosis    </w:t>
      </w:r>
      <w:r>
        <w:t xml:space="preserve">   microbiology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Chapter 4</dc:title>
  <dcterms:created xsi:type="dcterms:W3CDTF">2021-10-10T23:43:16Z</dcterms:created>
  <dcterms:modified xsi:type="dcterms:W3CDTF">2021-10-10T23:43:16Z</dcterms:modified>
</cp:coreProperties>
</file>