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hat, usually tying under the chin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the government collects from its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in amount 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announce officially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cylindrical container traditionally 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(something, such as merchandise) into a place or country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vigorously supports his/her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permitted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fail or refuse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fierce in disposition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abstain from buying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or hide the looks of in order to prevent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violation of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house for travelers or 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perception of a nonexistent object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shelter or protection from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terms:created xsi:type="dcterms:W3CDTF">2021-10-11T03:28:22Z</dcterms:created>
  <dcterms:modified xsi:type="dcterms:W3CDTF">2021-10-11T03:28:22Z</dcterms:modified>
</cp:coreProperties>
</file>