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4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uncontrollable urge to eat large amounts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symptoms of this disorder are feeling sad and hopeless for months, being unable to enjoy activities that were once a source of pleasure, and sometimes being unable to accomplish daily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emotional state in which a person feels extremely sad and hopeless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unreasonable need to behave in a certian way to prevent a feared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sever disturbances in thinking, mood, awareness, and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 of a sharp object to intentionally cut or scratch one's body deep enough to bleed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physician who can diagnose and treat mental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disorder where the person is not eating enough food to maintain a healthy body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trained to recognize and treat behavior that is not normal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disorder characterized by anxiety that persists for a long time and interferes with daily living.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disorder where people display rigid patterns of behaviors that make it difficult for them to get along with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mental disorder that reveals itself through abnormal behaviors related to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treatment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 emotions that make it difficult to function well in their daily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unwanted thought or image that takes control of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uncontrolled eating binges followed by purging, or removing, the food from their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Anxiety that is related to a specific situation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physician who treats physical disorders of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fear caused by a source you cannot identify or a source that doesn't pose as much threat as you think.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series of suicides that occur within a short period of time in the same peer group or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illness that affects the mind and reduces a person's ability to function, to adjust to change, or get along with others.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 </dc:title>
  <dcterms:created xsi:type="dcterms:W3CDTF">2021-10-11T03:27:19Z</dcterms:created>
  <dcterms:modified xsi:type="dcterms:W3CDTF">2021-10-11T03:27:19Z</dcterms:modified>
</cp:coreProperties>
</file>