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body surfaces and lines hollow organs, body cavities, ducts,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modified columnar epithelial cells that secrete mucus at their apical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lungs, trachea, and Bronchi Aorta and allows respiratory organs to recoil after 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beneath all epithelial tissues and binds them to underlying tissue and allows nutrients to diffuse to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column-like cells with oval nucleus near base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ligaments and tendons and resists pulling forces at attachment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and supports the body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flat cells that resemble tile floor (located in cardiovascular and lymphatic system)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skin and surrounding organs and stores lipids for fuel and thermal insulation; cushioning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cubed shaped cells; round, centrally located nucleus. (located in surface of ovaries)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skin and resists pulling forces many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liver, spleen, and lymph nodes and forms support (framework) of these soft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</dc:title>
  <dcterms:created xsi:type="dcterms:W3CDTF">2021-10-11T03:28:22Z</dcterms:created>
  <dcterms:modified xsi:type="dcterms:W3CDTF">2021-10-11T03:28:22Z</dcterms:modified>
</cp:coreProperties>
</file>