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 Anatomical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pertaining to the back (side of body)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pertaining to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pertaining to farthest (away from beginning of structure)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pertaining to back (side of body)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pertaining to the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pertaining to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pertaining to front (side of body)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pertaining to nearest (to beginning of structure)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pertaining to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pertaining to the tail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Anatomical Terminology</dc:title>
  <dcterms:created xsi:type="dcterms:W3CDTF">2021-10-11T03:28:05Z</dcterms:created>
  <dcterms:modified xsi:type="dcterms:W3CDTF">2021-10-11T03:28:05Z</dcterms:modified>
</cp:coreProperties>
</file>