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 monumental tombs to house dead bodies of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pictures representing an object, a sound,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a river fans out into various branches as it flows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paper-like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people belong to social classes of different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formations that create churning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preserved body of a pharaoh or other powerful person in ancient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Ancient Egypt</dc:title>
  <dcterms:created xsi:type="dcterms:W3CDTF">2021-10-11T03:27:54Z</dcterms:created>
  <dcterms:modified xsi:type="dcterms:W3CDTF">2021-10-11T03:27:54Z</dcterms:modified>
</cp:coreProperties>
</file>