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Animal Growth and 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stages that a living thing passes through as it grows and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behavior that an organism inherits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threadlike structure in the nucleus, made up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the living and nonliving things that surround and affect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trait that appears only if an organism has two factors for the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trait that appears even if an organism has two factors for the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behavior that an animal acquires through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most cells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chromosome that contains the DNA code for an inherited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Animal Growth and Heredity</dc:title>
  <dcterms:created xsi:type="dcterms:W3CDTF">2021-10-11T03:27:44Z</dcterms:created>
  <dcterms:modified xsi:type="dcterms:W3CDTF">2021-10-11T03:27:44Z</dcterms:modified>
</cp:coreProperties>
</file>