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4 - 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possible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more than two electrons in an atomic nucleus as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subatomic particle of about the same mass as a proton but without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of negative charge surrounding an atomic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atomic structure did J.J Thomson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possible location around an atom that electrons have specific energy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stable subatomic particle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Positively charged subatomic particle that is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an atoms mass is located in its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have the same number of protons but different number of neutrons in their nuclei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4 - Atomic Structure</dc:title>
  <dcterms:created xsi:type="dcterms:W3CDTF">2021-10-11T03:29:08Z</dcterms:created>
  <dcterms:modified xsi:type="dcterms:W3CDTF">2021-10-11T03:29:08Z</dcterms:modified>
</cp:coreProperties>
</file>