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groups of molecules that capture and transfer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molecule that transfers energy from the breakdown of food molecules to cell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oxygen is needed for a process 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 organisms use chemical energy instead of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photosynthesis in plants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molecule in chloroplasts that absorb some of the energy in visibly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removes electrons from NADH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muscles to "burn"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carbon dioxide from atmosphere and the energy carried by ATP and NADPH to make simple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releases chemical energy from sugars and other carbon based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splits glucose into two three-carbon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that captures energy from sunlight to make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coin-shaped, membrane enclosed compartments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lower-energy molecule that can be converted into ATP by the addition of a phosphate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oxygen is not needed for a process to take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Biology Crossword</dc:title>
  <dcterms:created xsi:type="dcterms:W3CDTF">2021-10-11T03:27:51Z</dcterms:created>
  <dcterms:modified xsi:type="dcterms:W3CDTF">2021-10-11T03:27:51Z</dcterms:modified>
</cp:coreProperties>
</file>