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     Birds and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egg-laying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upward force that cause the bird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feathers that gave shape to a birds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organ in pregnant female mammals that passes materials between the mother and the developing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endothermic vertebrate that has feathers, four-chambered heart and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endothermic vertebrate that have a four chambered heart and skin covered with fur and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short, fluffy feathers that trap heat and keep birds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develops inside its mother's body until its body systems can function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in mother's body the produces milk to fed young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muscle located at the bottom of the ribs cage that functions in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thick walled, muscular part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internal storage tank for storing food inside the body after swallowing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mammals whose young are born at an early stage of development, they continue to develop in their mother's pouch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     Birds and Mammals</dc:title>
  <dcterms:created xsi:type="dcterms:W3CDTF">2021-10-11T03:29:07Z</dcterms:created>
  <dcterms:modified xsi:type="dcterms:W3CDTF">2021-10-11T03:29:07Z</dcterms:modified>
</cp:coreProperties>
</file>