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4 Birds and Mammals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 in pregnant mammals that passes materials between the mother and the developing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producing organs in a mother's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time between fertilization and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flight that doesn't use lift, where the bird pulls its wings in close to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endothermic vertebrates that has feathers, a four chambered heart, and lays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endothermic vertebrate that has a four chambered heart, skin covered with hair/fur, and is fed with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Thick walled muscular part of the stomach that squeezes and grinds food. Where the "teeth" are located in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bird's internal storage tank for storing food inside the body after swallowing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Broad, flat upper surfaces for grinding and shredding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Flat-edged teeth used to bite off and cut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Egg-laying mammal that drinks milk from pores on the mother's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bird flight that requires a lot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bird flight that uses little wing movement, and rising/falling currents of warm air to direct flight.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mammal that develops inside its mother's body until its body systems can function on their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Feather that gives shape to a bird's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Mammals whose young are born at an early stage of development, and continue to develop in a pouch on the mother's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Pointed teeth that stab food and tear into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muscle located at the bottom of the ribs that allows mammals to breathe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upward force that results from the difference in air pressure above and below a bird's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Short, fluffy feathers that are specialized to trap heat.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Birds and Mammals Vocabulary</dc:title>
  <dcterms:created xsi:type="dcterms:W3CDTF">2021-10-11T03:28:00Z</dcterms:created>
  <dcterms:modified xsi:type="dcterms:W3CDTF">2021-10-11T03:28:00Z</dcterms:modified>
</cp:coreProperties>
</file>